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Фирсова Игоря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«ФИРСОВ ИГОРЬ ВЛАДИМИРОВИЧ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Фирсов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«ФИРСОВ ИГОРЬ ВЛАДИМИРОВИЧ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А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Проезд Ясный, д. 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Фирсов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судом о времени и месте рассмотрения дела надлежащим образом,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Фирсов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Фирсова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«ФИРСОВ ИГОРЬ ВЛАДИМИРОВИЧ» Фирсова Игоря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050526015</w:t>
      </w:r>
      <w:r>
        <w:rPr>
          <w:rFonts w:ascii="Times New Roman" w:eastAsia="Times New Roman" w:hAnsi="Times New Roman" w:cs="Times New Roman"/>
          <w:sz w:val="26"/>
          <w:szCs w:val="26"/>
        </w:rPr>
        <w:t>5946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6rplc-29">
    <w:name w:val="cat-UserDefined grp-46 rplc-29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1">
    <w:name w:val="cat-UserDefined grp-4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